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322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№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-01-20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2250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г.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Салавата </w:t>
      </w:r>
      <w:r>
        <w:rPr>
          <w:rFonts w:ascii="Times New Roman" w:eastAsia="Times New Roman" w:hAnsi="Times New Roman" w:cs="Times New Roman"/>
          <w:sz w:val="26"/>
          <w:szCs w:val="26"/>
        </w:rPr>
        <w:t>Юлаева</w:t>
      </w:r>
      <w:r>
        <w:rPr>
          <w:rFonts w:ascii="Times New Roman" w:eastAsia="Times New Roman" w:hAnsi="Times New Roman" w:cs="Times New Roman"/>
          <w:sz w:val="26"/>
          <w:szCs w:val="26"/>
        </w:rPr>
        <w:t>, д. 13,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9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1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6"/>
          <w:szCs w:val="26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43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0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500</w:t>
      </w:r>
      <w:r>
        <w:rPr>
          <w:rFonts w:ascii="Times New Roman" w:eastAsia="Times New Roman" w:hAnsi="Times New Roman" w:cs="Times New Roman"/>
          <w:sz w:val="26"/>
          <w:szCs w:val="26"/>
        </w:rPr>
        <w:t>.00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2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0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надлежаще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</w:t>
      </w:r>
      <w:r>
        <w:rPr>
          <w:rFonts w:ascii="Times New Roman" w:eastAsia="Times New Roman" w:hAnsi="Times New Roman" w:cs="Times New Roman"/>
          <w:sz w:val="26"/>
          <w:szCs w:val="26"/>
        </w:rPr>
        <w:t>сте рассмотрения дела /расписка</w:t>
      </w:r>
      <w:r>
        <w:rPr>
          <w:rFonts w:ascii="Times New Roman" w:eastAsia="Times New Roman" w:hAnsi="Times New Roman" w:cs="Times New Roman"/>
          <w:sz w:val="26"/>
          <w:szCs w:val="26"/>
        </w:rPr>
        <w:t>/,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заявлений о рассмотрении дела в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выше обстоятельства свидетельствуют о том, что </w:t>
      </w:r>
      <w:r>
        <w:rPr>
          <w:rStyle w:val="cat-UserDefinedgrp-43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0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пожелал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0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имеющимся в деле доказательствам.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UserDefinedgrp-43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0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предусмотренного ч. 1 ст. 20.25 Кодекса Российской Федерации об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2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UserDefinedgrp-43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>и считает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4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00 /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 00 </w:t>
      </w:r>
      <w:r>
        <w:rPr>
          <w:rFonts w:ascii="Times New Roman" w:eastAsia="Times New Roman" w:hAnsi="Times New Roman" w:cs="Times New Roman"/>
          <w:sz w:val="26"/>
          <w:szCs w:val="26"/>
        </w:rPr>
        <w:t>коп./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Style w:val="cat-UserDefinedgrp-40rplc-5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6"/>
          <w:szCs w:val="26"/>
        </w:rPr>
        <w:t>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0412365400325003222620121</w:t>
      </w:r>
      <w:r>
        <w:rPr>
          <w:rFonts w:ascii="Times New Roman" w:eastAsia="Times New Roman" w:hAnsi="Times New Roman" w:cs="Times New Roman"/>
          <w:sz w:val="26"/>
          <w:szCs w:val="26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322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9">
    <w:name w:val="cat-UserDefined grp-39 rplc-9"/>
    <w:basedOn w:val="DefaultParagraphFont"/>
  </w:style>
  <w:style w:type="character" w:customStyle="1" w:styleId="cat-UserDefinedgrp-41rplc-14">
    <w:name w:val="cat-UserDefined grp-41 rplc-14"/>
    <w:basedOn w:val="DefaultParagraphFont"/>
  </w:style>
  <w:style w:type="character" w:customStyle="1" w:styleId="cat-UserDefinedgrp-43rplc-21">
    <w:name w:val="cat-UserDefined grp-43 rplc-21"/>
    <w:basedOn w:val="DefaultParagraphFont"/>
  </w:style>
  <w:style w:type="character" w:customStyle="1" w:styleId="cat-UserDefinedgrp-40rplc-23">
    <w:name w:val="cat-UserDefined grp-40 rplc-23"/>
    <w:basedOn w:val="DefaultParagraphFont"/>
  </w:style>
  <w:style w:type="character" w:customStyle="1" w:styleId="cat-UserDefinedgrp-41rplc-28">
    <w:name w:val="cat-UserDefined grp-41 rplc-28"/>
    <w:basedOn w:val="DefaultParagraphFont"/>
  </w:style>
  <w:style w:type="character" w:customStyle="1" w:styleId="cat-UserDefinedgrp-42rplc-30">
    <w:name w:val="cat-UserDefined grp-42 rplc-30"/>
    <w:basedOn w:val="DefaultParagraphFont"/>
  </w:style>
  <w:style w:type="character" w:customStyle="1" w:styleId="cat-UserDefinedgrp-43rplc-32">
    <w:name w:val="cat-UserDefined grp-43 rplc-32"/>
    <w:basedOn w:val="DefaultParagraphFont"/>
  </w:style>
  <w:style w:type="character" w:customStyle="1" w:styleId="cat-UserDefinedgrp-40rplc-34">
    <w:name w:val="cat-UserDefined grp-40 rplc-34"/>
    <w:basedOn w:val="DefaultParagraphFont"/>
  </w:style>
  <w:style w:type="character" w:customStyle="1" w:styleId="cat-UserDefinedgrp-43rplc-35">
    <w:name w:val="cat-UserDefined grp-43 rplc-35"/>
    <w:basedOn w:val="DefaultParagraphFont"/>
  </w:style>
  <w:style w:type="character" w:customStyle="1" w:styleId="cat-UserDefinedgrp-40rplc-37">
    <w:name w:val="cat-UserDefined grp-40 rplc-37"/>
    <w:basedOn w:val="DefaultParagraphFont"/>
  </w:style>
  <w:style w:type="character" w:customStyle="1" w:styleId="cat-UserDefinedgrp-43rplc-38">
    <w:name w:val="cat-UserDefined grp-43 rplc-38"/>
    <w:basedOn w:val="DefaultParagraphFont"/>
  </w:style>
  <w:style w:type="character" w:customStyle="1" w:styleId="cat-UserDefinedgrp-40rplc-40">
    <w:name w:val="cat-UserDefined grp-40 rplc-40"/>
    <w:basedOn w:val="DefaultParagraphFont"/>
  </w:style>
  <w:style w:type="character" w:customStyle="1" w:styleId="cat-UserDefinedgrp-43rplc-41">
    <w:name w:val="cat-UserDefined grp-43 rplc-41"/>
    <w:basedOn w:val="DefaultParagraphFont"/>
  </w:style>
  <w:style w:type="character" w:customStyle="1" w:styleId="cat-UserDefinedgrp-40rplc-43">
    <w:name w:val="cat-UserDefined grp-40 rplc-43"/>
    <w:basedOn w:val="DefaultParagraphFont"/>
  </w:style>
  <w:style w:type="character" w:customStyle="1" w:styleId="cat-UserDefinedgrp-42rplc-44">
    <w:name w:val="cat-UserDefined grp-42 rplc-44"/>
    <w:basedOn w:val="DefaultParagraphFont"/>
  </w:style>
  <w:style w:type="character" w:customStyle="1" w:styleId="cat-UserDefinedgrp-43rplc-47">
    <w:name w:val="cat-UserDefined grp-43 rplc-47"/>
    <w:basedOn w:val="DefaultParagraphFont"/>
  </w:style>
  <w:style w:type="character" w:customStyle="1" w:styleId="cat-UserDefinedgrp-44rplc-50">
    <w:name w:val="cat-UserDefined grp-44 rplc-50"/>
    <w:basedOn w:val="DefaultParagraphFont"/>
  </w:style>
  <w:style w:type="character" w:customStyle="1" w:styleId="cat-UserDefinedgrp-40rplc-56">
    <w:name w:val="cat-UserDefined grp-40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